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51" w:rsidRDefault="00F51F51"/>
    <w:p w:rsidR="00DD1E0D" w:rsidRPr="00AC5BDA" w:rsidRDefault="00877CE7" w:rsidP="00A62137">
      <w:pPr>
        <w:spacing w:after="0"/>
        <w:jc w:val="right"/>
        <w:rPr>
          <w:color w:val="2E74B5" w:themeColor="accent1" w:themeShade="BF"/>
        </w:rPr>
      </w:pPr>
      <w:hyperlink r:id="rId7" w:history="1">
        <w:r w:rsidR="00DD1E0D" w:rsidRPr="00AC5BDA">
          <w:rPr>
            <w:rFonts w:eastAsia="Times New Roman" w:cs="Arial"/>
            <w:b/>
            <w:bCs/>
            <w:color w:val="2E74B5" w:themeColor="accent1" w:themeShade="BF"/>
            <w:sz w:val="24"/>
            <w:szCs w:val="24"/>
            <w:lang w:eastAsia="uk-UA"/>
          </w:rPr>
          <w:t>Зразок форми </w:t>
        </w:r>
        <w:r w:rsidR="00DD1E0D">
          <w:rPr>
            <w:rFonts w:eastAsia="Times New Roman" w:cs="Arial"/>
            <w:b/>
            <w:bCs/>
            <w:color w:val="2E74B5" w:themeColor="accent1" w:themeShade="BF"/>
            <w:sz w:val="24"/>
            <w:szCs w:val="24"/>
            <w:lang w:eastAsia="uk-UA"/>
          </w:rPr>
          <w:t>Анонімного п</w:t>
        </w:r>
        <w:r w:rsidR="00DD1E0D" w:rsidRPr="00AC5BDA">
          <w:rPr>
            <w:rFonts w:eastAsia="Times New Roman" w:cs="Arial"/>
            <w:b/>
            <w:bCs/>
            <w:color w:val="2E74B5" w:themeColor="accent1" w:themeShade="BF"/>
            <w:sz w:val="24"/>
            <w:szCs w:val="24"/>
            <w:lang w:eastAsia="uk-UA"/>
          </w:rPr>
          <w:t>овідомлення про корупцію</w:t>
        </w:r>
      </w:hyperlink>
      <w:r w:rsidR="00DD1E0D" w:rsidRPr="00AF28B3">
        <w:rPr>
          <w:rFonts w:eastAsia="Times New Roman" w:cs="Arial"/>
          <w:color w:val="2E74B5" w:themeColor="accent1" w:themeShade="BF"/>
          <w:sz w:val="24"/>
          <w:szCs w:val="24"/>
          <w:lang w:eastAsia="uk-UA"/>
        </w:rPr>
        <w:br/>
      </w:r>
    </w:p>
    <w:p w:rsidR="009329A0" w:rsidRPr="009329A0" w:rsidRDefault="009329A0" w:rsidP="00A62137">
      <w:pPr>
        <w:spacing w:after="0"/>
        <w:ind w:left="5387" w:hanging="5387"/>
        <w:jc w:val="right"/>
        <w:rPr>
          <w:rFonts w:eastAsia="Calibri" w:cs="Times New Roman"/>
          <w:sz w:val="22"/>
        </w:rPr>
      </w:pPr>
      <w:r w:rsidRPr="009329A0">
        <w:rPr>
          <w:rFonts w:eastAsia="Calibri" w:cs="Times New Roman"/>
          <w:sz w:val="22"/>
        </w:rPr>
        <w:t xml:space="preserve">Державна екологічна інспекція у      </w:t>
      </w:r>
    </w:p>
    <w:p w:rsidR="009329A0" w:rsidRPr="009329A0" w:rsidRDefault="009329A0" w:rsidP="00A62137">
      <w:pPr>
        <w:spacing w:after="0" w:line="276" w:lineRule="auto"/>
        <w:ind w:left="5387" w:hanging="5387"/>
        <w:jc w:val="right"/>
        <w:rPr>
          <w:rFonts w:eastAsia="Calibri" w:cs="Times New Roman"/>
          <w:sz w:val="22"/>
        </w:rPr>
      </w:pPr>
      <w:r w:rsidRPr="009329A0">
        <w:rPr>
          <w:rFonts w:eastAsia="Calibri" w:cs="Times New Roman"/>
          <w:sz w:val="22"/>
        </w:rPr>
        <w:t xml:space="preserve">                                                                                                  </w:t>
      </w:r>
      <w:r w:rsidR="000E1359">
        <w:rPr>
          <w:rFonts w:eastAsia="Calibri" w:cs="Times New Roman"/>
          <w:sz w:val="22"/>
        </w:rPr>
        <w:t xml:space="preserve">Сумській </w:t>
      </w:r>
      <w:r w:rsidRPr="009329A0">
        <w:rPr>
          <w:rFonts w:eastAsia="Calibri" w:cs="Times New Roman"/>
          <w:sz w:val="22"/>
        </w:rPr>
        <w:t xml:space="preserve">області </w:t>
      </w:r>
    </w:p>
    <w:p w:rsidR="009329A0" w:rsidRPr="009329A0" w:rsidRDefault="009329A0" w:rsidP="00A62137">
      <w:pPr>
        <w:spacing w:after="0" w:line="276" w:lineRule="auto"/>
        <w:ind w:left="5387" w:hanging="5387"/>
        <w:jc w:val="right"/>
        <w:rPr>
          <w:rFonts w:eastAsia="Calibri" w:cs="Times New Roman"/>
          <w:sz w:val="22"/>
        </w:rPr>
      </w:pPr>
      <w:r w:rsidRPr="009329A0">
        <w:rPr>
          <w:rFonts w:eastAsia="Calibri" w:cs="Times New Roman"/>
          <w:sz w:val="22"/>
        </w:rPr>
        <w:t xml:space="preserve">                                                                                                   вул.</w:t>
      </w:r>
      <w:r w:rsidR="00A62137">
        <w:rPr>
          <w:rFonts w:eastAsia="Calibri" w:cs="Times New Roman"/>
          <w:sz w:val="22"/>
        </w:rPr>
        <w:t xml:space="preserve"> </w:t>
      </w:r>
      <w:r w:rsidR="00A77A90">
        <w:rPr>
          <w:rFonts w:eastAsia="Calibri" w:cs="Times New Roman"/>
          <w:sz w:val="22"/>
        </w:rPr>
        <w:t>Берестовська, 1</w:t>
      </w:r>
      <w:bookmarkStart w:id="0" w:name="_GoBack"/>
      <w:bookmarkEnd w:id="0"/>
      <w:r w:rsidR="000E1359">
        <w:rPr>
          <w:rFonts w:eastAsia="Calibri" w:cs="Times New Roman"/>
          <w:sz w:val="22"/>
        </w:rPr>
        <w:t>, м.</w:t>
      </w:r>
      <w:r w:rsidR="00A62137">
        <w:rPr>
          <w:rFonts w:eastAsia="Calibri" w:cs="Times New Roman"/>
          <w:sz w:val="22"/>
        </w:rPr>
        <w:t xml:space="preserve"> </w:t>
      </w:r>
      <w:r w:rsidR="000E1359">
        <w:rPr>
          <w:rFonts w:eastAsia="Calibri" w:cs="Times New Roman"/>
          <w:sz w:val="22"/>
        </w:rPr>
        <w:t>Суми, 40</w:t>
      </w:r>
      <w:r w:rsidRPr="009329A0">
        <w:rPr>
          <w:rFonts w:eastAsia="Calibri" w:cs="Times New Roman"/>
          <w:sz w:val="22"/>
        </w:rPr>
        <w:t>000</w:t>
      </w:r>
    </w:p>
    <w:p w:rsidR="009329A0" w:rsidRPr="009329A0" w:rsidRDefault="009329A0" w:rsidP="00A62137">
      <w:pPr>
        <w:spacing w:after="0" w:line="276" w:lineRule="auto"/>
        <w:jc w:val="right"/>
        <w:rPr>
          <w:rFonts w:eastAsia="Calibri" w:cs="Times New Roman"/>
          <w:sz w:val="22"/>
        </w:rPr>
      </w:pPr>
    </w:p>
    <w:p w:rsidR="009329A0" w:rsidRPr="009329A0" w:rsidRDefault="009329A0" w:rsidP="00A62137">
      <w:pPr>
        <w:spacing w:after="0" w:line="276" w:lineRule="auto"/>
        <w:jc w:val="right"/>
        <w:rPr>
          <w:rFonts w:eastAsia="Calibri" w:cs="Times New Roman"/>
          <w:sz w:val="22"/>
        </w:rPr>
      </w:pPr>
      <w:r w:rsidRPr="009329A0">
        <w:rPr>
          <w:rFonts w:eastAsia="Calibri" w:cs="Times New Roman"/>
          <w:sz w:val="22"/>
        </w:rPr>
        <w:t xml:space="preserve">                                                                                                   _____________________________________ </w:t>
      </w:r>
    </w:p>
    <w:p w:rsidR="009329A0" w:rsidRPr="009329A0" w:rsidRDefault="009329A0" w:rsidP="00A62137">
      <w:pPr>
        <w:spacing w:after="0" w:line="276" w:lineRule="auto"/>
        <w:jc w:val="right"/>
        <w:rPr>
          <w:rFonts w:eastAsia="Calibri" w:cs="Times New Roman"/>
          <w:sz w:val="22"/>
        </w:rPr>
      </w:pPr>
      <w:r w:rsidRPr="009329A0">
        <w:rPr>
          <w:rFonts w:eastAsia="Calibri" w:cs="Times New Roman"/>
          <w:i/>
          <w:sz w:val="18"/>
          <w:szCs w:val="18"/>
        </w:rPr>
        <w:t>(поштова адреса заявника та контактний телефон)</w:t>
      </w:r>
    </w:p>
    <w:p w:rsidR="009329A0" w:rsidRPr="009329A0" w:rsidRDefault="009329A0" w:rsidP="00A62137">
      <w:pPr>
        <w:spacing w:after="0" w:line="276" w:lineRule="auto"/>
        <w:jc w:val="right"/>
        <w:rPr>
          <w:rFonts w:eastAsia="Calibri" w:cs="Times New Roman"/>
          <w:sz w:val="22"/>
        </w:rPr>
      </w:pPr>
      <w:r w:rsidRPr="009329A0">
        <w:rPr>
          <w:rFonts w:eastAsia="Calibri" w:cs="Times New Roman"/>
          <w:sz w:val="22"/>
        </w:rPr>
        <w:t xml:space="preserve">                                                                                                   _____________________________________ </w:t>
      </w:r>
    </w:p>
    <w:p w:rsidR="009329A0" w:rsidRPr="009329A0" w:rsidRDefault="009329A0" w:rsidP="00A62137">
      <w:pPr>
        <w:spacing w:after="0" w:line="276" w:lineRule="auto"/>
        <w:jc w:val="right"/>
        <w:rPr>
          <w:rFonts w:eastAsia="Calibri" w:cs="Times New Roman"/>
          <w:i/>
          <w:sz w:val="18"/>
          <w:szCs w:val="18"/>
        </w:rPr>
      </w:pPr>
      <w:r w:rsidRPr="009329A0">
        <w:rPr>
          <w:rFonts w:eastAsia="Calibri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(електронна адреса заявника) </w:t>
      </w:r>
    </w:p>
    <w:p w:rsidR="00CE0B17" w:rsidRPr="00DD1E0D" w:rsidRDefault="00CE0B17" w:rsidP="009329A0">
      <w:pPr>
        <w:spacing w:after="0"/>
        <w:ind w:left="5954" w:hanging="5954"/>
        <w:rPr>
          <w:sz w:val="22"/>
        </w:rPr>
      </w:pPr>
    </w:p>
    <w:p w:rsidR="00CE0B17" w:rsidRPr="00DD1E0D" w:rsidRDefault="00CE0B17" w:rsidP="00CE0B17">
      <w:pPr>
        <w:jc w:val="center"/>
        <w:rPr>
          <w:b/>
          <w:sz w:val="22"/>
        </w:rPr>
      </w:pPr>
      <w:r w:rsidRPr="00DD1E0D">
        <w:rPr>
          <w:b/>
          <w:sz w:val="22"/>
        </w:rPr>
        <w:t>Анонімне повідомлення про корупцію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6758C" w:rsidRPr="00DD1E0D" w:rsidTr="00113889">
        <w:tc>
          <w:tcPr>
            <w:tcW w:w="9629" w:type="dxa"/>
          </w:tcPr>
          <w:p w:rsidR="00B6758C" w:rsidRPr="00DD1E0D" w:rsidRDefault="00B6758C" w:rsidP="00113889">
            <w:pPr>
              <w:jc w:val="center"/>
              <w:rPr>
                <w:sz w:val="22"/>
              </w:rPr>
            </w:pPr>
          </w:p>
        </w:tc>
      </w:tr>
      <w:tr w:rsidR="00B6758C" w:rsidRPr="00DD1E0D" w:rsidTr="00113889">
        <w:tc>
          <w:tcPr>
            <w:tcW w:w="9629" w:type="dxa"/>
          </w:tcPr>
          <w:p w:rsidR="00B6758C" w:rsidRPr="00DD1E0D" w:rsidRDefault="00B6758C" w:rsidP="00113889">
            <w:pPr>
              <w:jc w:val="center"/>
              <w:rPr>
                <w:sz w:val="22"/>
              </w:rPr>
            </w:pPr>
          </w:p>
        </w:tc>
      </w:tr>
      <w:tr w:rsidR="00B6758C" w:rsidRPr="00DD1E0D" w:rsidTr="00113889">
        <w:tc>
          <w:tcPr>
            <w:tcW w:w="9629" w:type="dxa"/>
          </w:tcPr>
          <w:p w:rsidR="00B6758C" w:rsidRPr="00DD1E0D" w:rsidRDefault="00B6758C" w:rsidP="00113889">
            <w:pPr>
              <w:jc w:val="center"/>
              <w:rPr>
                <w:sz w:val="22"/>
              </w:rPr>
            </w:pPr>
          </w:p>
        </w:tc>
      </w:tr>
      <w:tr w:rsidR="00B6758C" w:rsidRPr="00DD1E0D" w:rsidTr="00113889">
        <w:tc>
          <w:tcPr>
            <w:tcW w:w="9629" w:type="dxa"/>
          </w:tcPr>
          <w:p w:rsidR="00B6758C" w:rsidRPr="00DD1E0D" w:rsidRDefault="00B6758C" w:rsidP="00113889">
            <w:pPr>
              <w:jc w:val="center"/>
              <w:rPr>
                <w:sz w:val="22"/>
              </w:rPr>
            </w:pPr>
          </w:p>
        </w:tc>
      </w:tr>
      <w:tr w:rsidR="00B6758C" w:rsidRPr="00DD1E0D" w:rsidTr="00113889">
        <w:tc>
          <w:tcPr>
            <w:tcW w:w="9629" w:type="dxa"/>
          </w:tcPr>
          <w:p w:rsidR="00B6758C" w:rsidRPr="00DD1E0D" w:rsidRDefault="00B6758C" w:rsidP="00113889">
            <w:pPr>
              <w:jc w:val="center"/>
              <w:rPr>
                <w:sz w:val="22"/>
              </w:rPr>
            </w:pPr>
          </w:p>
        </w:tc>
      </w:tr>
      <w:tr w:rsidR="00B6758C" w:rsidRPr="00DD1E0D" w:rsidTr="00113889">
        <w:tc>
          <w:tcPr>
            <w:tcW w:w="9629" w:type="dxa"/>
          </w:tcPr>
          <w:p w:rsidR="00B6758C" w:rsidRPr="00DD1E0D" w:rsidRDefault="00B6758C" w:rsidP="00113889">
            <w:pPr>
              <w:jc w:val="center"/>
              <w:rPr>
                <w:sz w:val="22"/>
              </w:rPr>
            </w:pPr>
          </w:p>
        </w:tc>
      </w:tr>
      <w:tr w:rsidR="00B6758C" w:rsidRPr="00DD1E0D" w:rsidTr="00113889">
        <w:tc>
          <w:tcPr>
            <w:tcW w:w="9629" w:type="dxa"/>
          </w:tcPr>
          <w:p w:rsidR="00B6758C" w:rsidRPr="00DD1E0D" w:rsidRDefault="00B6758C" w:rsidP="00113889">
            <w:pPr>
              <w:jc w:val="center"/>
              <w:rPr>
                <w:sz w:val="22"/>
              </w:rPr>
            </w:pPr>
          </w:p>
        </w:tc>
      </w:tr>
      <w:tr w:rsidR="00B6758C" w:rsidRPr="00DD1E0D" w:rsidTr="00113889">
        <w:tc>
          <w:tcPr>
            <w:tcW w:w="9629" w:type="dxa"/>
          </w:tcPr>
          <w:p w:rsidR="00B6758C" w:rsidRPr="00DD1E0D" w:rsidRDefault="00B6758C" w:rsidP="00113889">
            <w:pPr>
              <w:jc w:val="center"/>
              <w:rPr>
                <w:sz w:val="22"/>
              </w:rPr>
            </w:pPr>
          </w:p>
        </w:tc>
      </w:tr>
      <w:tr w:rsidR="00B6758C" w:rsidRPr="00DD1E0D" w:rsidTr="00113889">
        <w:tc>
          <w:tcPr>
            <w:tcW w:w="9629" w:type="dxa"/>
          </w:tcPr>
          <w:p w:rsidR="00B6758C" w:rsidRPr="00DD1E0D" w:rsidRDefault="00B6758C" w:rsidP="00113889">
            <w:pPr>
              <w:jc w:val="center"/>
              <w:rPr>
                <w:sz w:val="22"/>
              </w:rPr>
            </w:pPr>
          </w:p>
        </w:tc>
      </w:tr>
      <w:tr w:rsidR="00B6758C" w:rsidRPr="00DD1E0D" w:rsidTr="00113889">
        <w:tc>
          <w:tcPr>
            <w:tcW w:w="9629" w:type="dxa"/>
          </w:tcPr>
          <w:p w:rsidR="00B6758C" w:rsidRPr="00DD1E0D" w:rsidRDefault="00B6758C" w:rsidP="00113889">
            <w:pPr>
              <w:jc w:val="center"/>
              <w:rPr>
                <w:sz w:val="22"/>
              </w:rPr>
            </w:pPr>
          </w:p>
        </w:tc>
      </w:tr>
      <w:tr w:rsidR="00B6758C" w:rsidRPr="00DD1E0D" w:rsidTr="00113889">
        <w:tc>
          <w:tcPr>
            <w:tcW w:w="9629" w:type="dxa"/>
          </w:tcPr>
          <w:p w:rsidR="00B6758C" w:rsidRPr="00DD1E0D" w:rsidRDefault="00B6758C" w:rsidP="00113889">
            <w:pPr>
              <w:jc w:val="center"/>
              <w:rPr>
                <w:sz w:val="22"/>
              </w:rPr>
            </w:pPr>
          </w:p>
        </w:tc>
      </w:tr>
    </w:tbl>
    <w:p w:rsidR="00CE0B17" w:rsidRPr="00DD1E0D" w:rsidRDefault="00CE0B17">
      <w:pPr>
        <w:rPr>
          <w:sz w:val="22"/>
        </w:rPr>
      </w:pPr>
    </w:p>
    <w:p w:rsidR="00CE0B17" w:rsidRPr="00DD1E0D" w:rsidRDefault="00CE0B17">
      <w:pPr>
        <w:rPr>
          <w:sz w:val="22"/>
        </w:rPr>
      </w:pPr>
    </w:p>
    <w:p w:rsidR="00B6758C" w:rsidRPr="00DD1E0D" w:rsidRDefault="00B6758C" w:rsidP="00B6758C">
      <w:pPr>
        <w:spacing w:after="0"/>
        <w:rPr>
          <w:b/>
          <w:sz w:val="22"/>
        </w:rPr>
      </w:pPr>
    </w:p>
    <w:p w:rsidR="00B6758C" w:rsidRPr="00DD1E0D" w:rsidRDefault="00B6758C" w:rsidP="00B6758C">
      <w:pPr>
        <w:spacing w:after="0"/>
        <w:rPr>
          <w:b/>
          <w:sz w:val="22"/>
        </w:rPr>
      </w:pPr>
    </w:p>
    <w:p w:rsidR="00CE0B17" w:rsidRPr="00DD1E0D" w:rsidRDefault="00CE0B17" w:rsidP="00B6758C">
      <w:pPr>
        <w:spacing w:after="0"/>
        <w:rPr>
          <w:b/>
          <w:sz w:val="22"/>
        </w:rPr>
      </w:pPr>
      <w:r w:rsidRPr="00DD1E0D">
        <w:rPr>
          <w:b/>
          <w:sz w:val="22"/>
        </w:rPr>
        <w:t>__________</w:t>
      </w:r>
    </w:p>
    <w:p w:rsidR="00CE0B17" w:rsidRPr="004508DB" w:rsidRDefault="00CE0B17" w:rsidP="00B6758C">
      <w:pPr>
        <w:spacing w:after="0"/>
        <w:rPr>
          <w:sz w:val="24"/>
          <w:szCs w:val="24"/>
        </w:rPr>
      </w:pPr>
      <w:r w:rsidRPr="004508DB">
        <w:rPr>
          <w:sz w:val="24"/>
          <w:szCs w:val="24"/>
        </w:rPr>
        <w:t xml:space="preserve">    (дата)                                                                                </w:t>
      </w:r>
    </w:p>
    <w:sectPr w:rsidR="00CE0B17" w:rsidRPr="004508DB" w:rsidSect="00CE0B17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CE7" w:rsidRDefault="00877CE7" w:rsidP="00CE0B17">
      <w:pPr>
        <w:spacing w:after="0" w:line="240" w:lineRule="auto"/>
      </w:pPr>
      <w:r>
        <w:separator/>
      </w:r>
    </w:p>
  </w:endnote>
  <w:endnote w:type="continuationSeparator" w:id="0">
    <w:p w:rsidR="00877CE7" w:rsidRDefault="00877CE7" w:rsidP="00CE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CE7" w:rsidRDefault="00877CE7" w:rsidP="00CE0B17">
      <w:pPr>
        <w:spacing w:after="0" w:line="240" w:lineRule="auto"/>
      </w:pPr>
      <w:r>
        <w:separator/>
      </w:r>
    </w:p>
  </w:footnote>
  <w:footnote w:type="continuationSeparator" w:id="0">
    <w:p w:rsidR="00877CE7" w:rsidRDefault="00877CE7" w:rsidP="00CE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B17"/>
    <w:rsid w:val="00065AB8"/>
    <w:rsid w:val="000E1359"/>
    <w:rsid w:val="00113711"/>
    <w:rsid w:val="002B352B"/>
    <w:rsid w:val="003A089B"/>
    <w:rsid w:val="003E66A3"/>
    <w:rsid w:val="004508DB"/>
    <w:rsid w:val="007C4E34"/>
    <w:rsid w:val="00877CE7"/>
    <w:rsid w:val="009329A0"/>
    <w:rsid w:val="00A40449"/>
    <w:rsid w:val="00A62137"/>
    <w:rsid w:val="00A77A90"/>
    <w:rsid w:val="00B6758C"/>
    <w:rsid w:val="00CE0B17"/>
    <w:rsid w:val="00D456AE"/>
    <w:rsid w:val="00DD1E0D"/>
    <w:rsid w:val="00E91C38"/>
    <w:rsid w:val="00EE282E"/>
    <w:rsid w:val="00F5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6336"/>
  <w15:docId w15:val="{2745D885-BD92-4C0C-843F-76B2620B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0B1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E0B1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E0B1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6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5AB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6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5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zk.gov.ua/sites/default/files/docs/2017/zrazokpovidomlen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DDC4D-3A14-43CD-AC8B-D8A4CA1A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Мітюхіна (HCJ-MONO0609 - v.mituhina)</dc:creator>
  <cp:keywords/>
  <dc:description/>
  <cp:lastModifiedBy>ЕКОЛОГ</cp:lastModifiedBy>
  <cp:revision>10</cp:revision>
  <cp:lastPrinted>2019-03-07T09:06:00Z</cp:lastPrinted>
  <dcterms:created xsi:type="dcterms:W3CDTF">2019-03-07T08:12:00Z</dcterms:created>
  <dcterms:modified xsi:type="dcterms:W3CDTF">2026-05-27T13:24:00Z</dcterms:modified>
</cp:coreProperties>
</file>